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3AE4" w14:textId="3142518E" w:rsidR="00DE4FAA" w:rsidRPr="002B28D9" w:rsidRDefault="001C3307" w:rsidP="002B28D9">
      <w:pPr>
        <w:pStyle w:val="Balk1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28D9">
        <w:rPr>
          <w:rFonts w:ascii="Times New Roman" w:hAnsi="Times New Roman" w:cs="Times New Roman"/>
          <w:color w:val="000000" w:themeColor="text1"/>
          <w:sz w:val="20"/>
          <w:szCs w:val="20"/>
        </w:rPr>
        <w:t>F4:</w:t>
      </w:r>
      <w:r w:rsidR="002B28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A24AE" w:rsidRPr="002B28D9">
        <w:rPr>
          <w:rFonts w:ascii="Times New Roman" w:hAnsi="Times New Roman" w:cs="Times New Roman"/>
          <w:color w:val="000000" w:themeColor="text1"/>
          <w:sz w:val="20"/>
          <w:szCs w:val="20"/>
        </w:rPr>
        <w:t>SINAV UYGULAMA VE GÖZETMEN BİLGİLENDİRME FORMU</w:t>
      </w:r>
    </w:p>
    <w:p w14:paraId="7E74CBED" w14:textId="77777777" w:rsidR="00DE4FAA" w:rsidRPr="002B28D9" w:rsidRDefault="002A24AE">
      <w:pPr>
        <w:pStyle w:val="Balk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28D9">
        <w:rPr>
          <w:rFonts w:ascii="Times New Roman" w:hAnsi="Times New Roman" w:cs="Times New Roman"/>
          <w:color w:val="000000" w:themeColor="text1"/>
          <w:sz w:val="20"/>
          <w:szCs w:val="20"/>
        </w:rPr>
        <w:t>1. DERS VE SINAV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11C2C" w:rsidRPr="002B28D9" w14:paraId="64656AB8" w14:textId="77777777">
        <w:tc>
          <w:tcPr>
            <w:tcW w:w="4320" w:type="dxa"/>
          </w:tcPr>
          <w:p w14:paraId="61C040FA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4320" w:type="dxa"/>
          </w:tcPr>
          <w:p w14:paraId="278996A8" w14:textId="77777777" w:rsidR="00DE4FAA" w:rsidRPr="002B28D9" w:rsidRDefault="00DE4F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1C2C" w:rsidRPr="002B28D9" w14:paraId="14BAB531" w14:textId="77777777">
        <w:tc>
          <w:tcPr>
            <w:tcW w:w="4320" w:type="dxa"/>
          </w:tcPr>
          <w:p w14:paraId="21BBFDD2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Dersin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Kodu</w:t>
            </w:r>
          </w:p>
        </w:tc>
        <w:tc>
          <w:tcPr>
            <w:tcW w:w="4320" w:type="dxa"/>
          </w:tcPr>
          <w:p w14:paraId="4405271F" w14:textId="77777777" w:rsidR="00DE4FAA" w:rsidRPr="002B28D9" w:rsidRDefault="00DE4F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1C2C" w:rsidRPr="002B28D9" w14:paraId="66433C1E" w14:textId="77777777">
        <w:tc>
          <w:tcPr>
            <w:tcW w:w="4320" w:type="dxa"/>
          </w:tcPr>
          <w:p w14:paraId="59C5E5FA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Ders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Yürütücüsü</w:t>
            </w:r>
            <w:proofErr w:type="spellEnd"/>
          </w:p>
        </w:tc>
        <w:tc>
          <w:tcPr>
            <w:tcW w:w="4320" w:type="dxa"/>
          </w:tcPr>
          <w:p w14:paraId="1814851C" w14:textId="77777777" w:rsidR="00DE4FAA" w:rsidRPr="002B28D9" w:rsidRDefault="00DE4F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1C2C" w:rsidRPr="002B28D9" w14:paraId="1BC3DBA6" w14:textId="77777777">
        <w:tc>
          <w:tcPr>
            <w:tcW w:w="4320" w:type="dxa"/>
          </w:tcPr>
          <w:p w14:paraId="3C662689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4320" w:type="dxa"/>
          </w:tcPr>
          <w:p w14:paraId="35E1353B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Ara </w:t>
            </w:r>
            <w:r w:rsidRPr="002B28D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Final </w:t>
            </w:r>
            <w:r w:rsidRPr="002B28D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Bütünleme</w:t>
            </w:r>
          </w:p>
        </w:tc>
      </w:tr>
      <w:tr w:rsidR="00811C2C" w:rsidRPr="002B28D9" w14:paraId="09F309BC" w14:textId="77777777">
        <w:tc>
          <w:tcPr>
            <w:tcW w:w="4320" w:type="dxa"/>
          </w:tcPr>
          <w:p w14:paraId="43CE2028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Saati</w:t>
            </w:r>
          </w:p>
        </w:tc>
        <w:tc>
          <w:tcPr>
            <w:tcW w:w="4320" w:type="dxa"/>
          </w:tcPr>
          <w:p w14:paraId="55B488DA" w14:textId="77777777" w:rsidR="00DE4FAA" w:rsidRPr="002B28D9" w:rsidRDefault="00DE4F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1C2C" w:rsidRPr="002B28D9" w14:paraId="0AB1E270" w14:textId="77777777">
        <w:tc>
          <w:tcPr>
            <w:tcW w:w="4320" w:type="dxa"/>
          </w:tcPr>
          <w:p w14:paraId="4BC93269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Süresi</w:t>
            </w:r>
            <w:proofErr w:type="spellEnd"/>
          </w:p>
        </w:tc>
        <w:tc>
          <w:tcPr>
            <w:tcW w:w="4320" w:type="dxa"/>
          </w:tcPr>
          <w:p w14:paraId="009FBA12" w14:textId="77777777" w:rsidR="00DE4FAA" w:rsidRPr="002B28D9" w:rsidRDefault="00DE4F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1C2C" w:rsidRPr="002B28D9" w14:paraId="7C953577" w14:textId="77777777">
        <w:tc>
          <w:tcPr>
            <w:tcW w:w="4320" w:type="dxa"/>
          </w:tcPr>
          <w:p w14:paraId="6548A85F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Yeri</w:t>
            </w:r>
          </w:p>
        </w:tc>
        <w:tc>
          <w:tcPr>
            <w:tcW w:w="4320" w:type="dxa"/>
          </w:tcPr>
          <w:p w14:paraId="2F702702" w14:textId="77777777" w:rsidR="00DE4FAA" w:rsidRPr="002B28D9" w:rsidRDefault="00DE4F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33109D9" w14:textId="77777777" w:rsidR="00DE4FAA" w:rsidRPr="002B28D9" w:rsidRDefault="002A24AE">
      <w:pPr>
        <w:pStyle w:val="Balk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28D9">
        <w:rPr>
          <w:rFonts w:ascii="Times New Roman" w:hAnsi="Times New Roman" w:cs="Times New Roman"/>
          <w:color w:val="000000" w:themeColor="text1"/>
          <w:sz w:val="20"/>
          <w:szCs w:val="20"/>
        </w:rPr>
        <w:t>2. GÖZETMEN BİLGİLENDİRME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5658"/>
      </w:tblGrid>
      <w:tr w:rsidR="00811C2C" w:rsidRPr="002B28D9" w14:paraId="35584297" w14:textId="77777777" w:rsidTr="002A24AE">
        <w:tc>
          <w:tcPr>
            <w:tcW w:w="2972" w:type="dxa"/>
          </w:tcPr>
          <w:p w14:paraId="0B5387CD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Başlık</w:t>
            </w:r>
            <w:proofErr w:type="spellEnd"/>
          </w:p>
        </w:tc>
        <w:tc>
          <w:tcPr>
            <w:tcW w:w="5658" w:type="dxa"/>
          </w:tcPr>
          <w:p w14:paraId="1E8D7F45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Bilgilendirme / Talimat</w:t>
            </w:r>
          </w:p>
        </w:tc>
      </w:tr>
      <w:tr w:rsidR="00811C2C" w:rsidRPr="002B28D9" w14:paraId="0EE29341" w14:textId="77777777" w:rsidTr="002A24AE">
        <w:tc>
          <w:tcPr>
            <w:tcW w:w="2972" w:type="dxa"/>
          </w:tcPr>
          <w:p w14:paraId="12DDF5EA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Sınav kuralları</w:t>
            </w:r>
          </w:p>
        </w:tc>
        <w:tc>
          <w:tcPr>
            <w:tcW w:w="5658" w:type="dxa"/>
          </w:tcPr>
          <w:p w14:paraId="682FDA9C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Öğrencilere sınav başlamadan önce okunacaktır.</w:t>
            </w:r>
          </w:p>
        </w:tc>
      </w:tr>
      <w:tr w:rsidR="00811C2C" w:rsidRPr="002B28D9" w14:paraId="4276AAFD" w14:textId="77777777" w:rsidTr="002A24AE">
        <w:tc>
          <w:tcPr>
            <w:tcW w:w="2972" w:type="dxa"/>
          </w:tcPr>
          <w:p w14:paraId="2537CC67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Kimlik kontrolü</w:t>
            </w:r>
          </w:p>
        </w:tc>
        <w:tc>
          <w:tcPr>
            <w:tcW w:w="5658" w:type="dxa"/>
          </w:tcPr>
          <w:p w14:paraId="68A95033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Tüm öğrencilerin kimlik kontrolü yapılmalıdır.</w:t>
            </w:r>
          </w:p>
        </w:tc>
      </w:tr>
      <w:tr w:rsidR="00811C2C" w:rsidRPr="002B28D9" w14:paraId="6D1120E4" w14:textId="77777777" w:rsidTr="002A24AE">
        <w:tc>
          <w:tcPr>
            <w:tcW w:w="2972" w:type="dxa"/>
          </w:tcPr>
          <w:p w14:paraId="5D8A8C6B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Elektronik cihaz kullanımı</w:t>
            </w:r>
          </w:p>
        </w:tc>
        <w:tc>
          <w:tcPr>
            <w:tcW w:w="5658" w:type="dxa"/>
          </w:tcPr>
          <w:p w14:paraId="2739BCEA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Her türlü elektronik cihazın kapatılması hatırlatılacaktır.</w:t>
            </w:r>
          </w:p>
        </w:tc>
      </w:tr>
      <w:tr w:rsidR="00811C2C" w:rsidRPr="002B28D9" w14:paraId="04E2EA4D" w14:textId="77777777" w:rsidTr="002A24AE">
        <w:tc>
          <w:tcPr>
            <w:tcW w:w="2972" w:type="dxa"/>
          </w:tcPr>
          <w:p w14:paraId="4527BA65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Sınav materyalleri</w:t>
            </w:r>
          </w:p>
        </w:tc>
        <w:tc>
          <w:tcPr>
            <w:tcW w:w="5658" w:type="dxa"/>
          </w:tcPr>
          <w:p w14:paraId="2026A05E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Kalem, silgi, hesap makinesi vb. sınav öncesi kontrol edilecektir.</w:t>
            </w:r>
          </w:p>
        </w:tc>
      </w:tr>
      <w:tr w:rsidR="00811C2C" w:rsidRPr="002B28D9" w14:paraId="61AF9D8C" w14:textId="77777777" w:rsidTr="002A24AE">
        <w:tc>
          <w:tcPr>
            <w:tcW w:w="2972" w:type="dxa"/>
          </w:tcPr>
          <w:p w14:paraId="10434FA3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 Sınav süresi ve zaman yönetimi</w:t>
            </w:r>
          </w:p>
        </w:tc>
        <w:tc>
          <w:tcPr>
            <w:tcW w:w="5658" w:type="dxa"/>
          </w:tcPr>
          <w:p w14:paraId="0152D485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Gözetmen sınav başlangıç ve bitiş saatini tahtaya yazacaktır.</w:t>
            </w:r>
          </w:p>
        </w:tc>
      </w:tr>
      <w:tr w:rsidR="00811C2C" w:rsidRPr="002B28D9" w14:paraId="39606679" w14:textId="77777777" w:rsidTr="002A24AE">
        <w:tc>
          <w:tcPr>
            <w:tcW w:w="2972" w:type="dxa"/>
          </w:tcPr>
          <w:p w14:paraId="293BFCA6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Adil ortam ve sessizlik</w:t>
            </w:r>
          </w:p>
        </w:tc>
        <w:tc>
          <w:tcPr>
            <w:tcW w:w="5658" w:type="dxa"/>
          </w:tcPr>
          <w:p w14:paraId="7D5823C0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Her türlü iletişim, konuşma, paylaşım yasaktır.</w:t>
            </w:r>
          </w:p>
        </w:tc>
      </w:tr>
      <w:tr w:rsidR="00811C2C" w:rsidRPr="002B28D9" w14:paraId="54A2B96D" w14:textId="77777777" w:rsidTr="002A24AE">
        <w:tc>
          <w:tcPr>
            <w:tcW w:w="2972" w:type="dxa"/>
          </w:tcPr>
          <w:p w14:paraId="4248152F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 Olay bildirimi</w:t>
            </w:r>
          </w:p>
        </w:tc>
        <w:tc>
          <w:tcPr>
            <w:tcW w:w="5658" w:type="dxa"/>
          </w:tcPr>
          <w:p w14:paraId="6261951F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Herhangi bir kural ihlali derhal sınav yürütücüsüne bildirilecektir.</w:t>
            </w:r>
          </w:p>
        </w:tc>
      </w:tr>
    </w:tbl>
    <w:p w14:paraId="01B06B69" w14:textId="77777777" w:rsidR="00DE4FAA" w:rsidRPr="002B28D9" w:rsidRDefault="002A24AE">
      <w:pPr>
        <w:pStyle w:val="Balk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28D9">
        <w:rPr>
          <w:rFonts w:ascii="Times New Roman" w:hAnsi="Times New Roman" w:cs="Times New Roman"/>
          <w:color w:val="000000" w:themeColor="text1"/>
          <w:sz w:val="20"/>
          <w:szCs w:val="20"/>
        </w:rPr>
        <w:t>3. SINAV ORTAMI GÖZLEMİ (Gözetmen Tarafından Doldurulur)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77"/>
        <w:gridCol w:w="583"/>
        <w:gridCol w:w="2160"/>
        <w:gridCol w:w="1822"/>
      </w:tblGrid>
      <w:tr w:rsidR="00811C2C" w:rsidRPr="002B28D9" w14:paraId="37227B6D" w14:textId="77777777" w:rsidTr="002B28D9">
        <w:tc>
          <w:tcPr>
            <w:tcW w:w="4077" w:type="dxa"/>
          </w:tcPr>
          <w:p w14:paraId="68154254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Değerlendirme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Kriteri</w:t>
            </w:r>
            <w:proofErr w:type="spellEnd"/>
          </w:p>
        </w:tc>
        <w:tc>
          <w:tcPr>
            <w:tcW w:w="583" w:type="dxa"/>
          </w:tcPr>
          <w:p w14:paraId="129E90A6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Evet</w:t>
            </w:r>
          </w:p>
        </w:tc>
        <w:tc>
          <w:tcPr>
            <w:tcW w:w="2160" w:type="dxa"/>
          </w:tcPr>
          <w:p w14:paraId="681FEBA5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Hayır</w:t>
            </w:r>
          </w:p>
        </w:tc>
        <w:tc>
          <w:tcPr>
            <w:tcW w:w="1822" w:type="dxa"/>
          </w:tcPr>
          <w:p w14:paraId="2BA013C0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Açıklama</w:t>
            </w:r>
          </w:p>
        </w:tc>
      </w:tr>
      <w:tr w:rsidR="00811C2C" w:rsidRPr="002B28D9" w14:paraId="714681E3" w14:textId="77777777" w:rsidTr="002B28D9">
        <w:tc>
          <w:tcPr>
            <w:tcW w:w="4077" w:type="dxa"/>
          </w:tcPr>
          <w:p w14:paraId="40E5D3CC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planlanan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zamanda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başladı</w:t>
            </w:r>
            <w:proofErr w:type="spellEnd"/>
          </w:p>
        </w:tc>
        <w:tc>
          <w:tcPr>
            <w:tcW w:w="583" w:type="dxa"/>
          </w:tcPr>
          <w:p w14:paraId="4BFB12B9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2160" w:type="dxa"/>
          </w:tcPr>
          <w:p w14:paraId="7A0A2655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822" w:type="dxa"/>
          </w:tcPr>
          <w:p w14:paraId="726D96FE" w14:textId="77777777" w:rsidR="00DE4FAA" w:rsidRPr="002B28D9" w:rsidRDefault="00DE4F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1C2C" w:rsidRPr="002B28D9" w14:paraId="640CB33D" w14:textId="77777777" w:rsidTr="002B28D9">
        <w:tc>
          <w:tcPr>
            <w:tcW w:w="4077" w:type="dxa"/>
          </w:tcPr>
          <w:p w14:paraId="38F1C5CB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kuralları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öğrencilere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açıklandı</w:t>
            </w:r>
            <w:proofErr w:type="spellEnd"/>
          </w:p>
        </w:tc>
        <w:tc>
          <w:tcPr>
            <w:tcW w:w="583" w:type="dxa"/>
          </w:tcPr>
          <w:p w14:paraId="2E3DDEFA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2160" w:type="dxa"/>
          </w:tcPr>
          <w:p w14:paraId="169FFBAF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822" w:type="dxa"/>
          </w:tcPr>
          <w:p w14:paraId="12871A68" w14:textId="77777777" w:rsidR="00DE4FAA" w:rsidRPr="002B28D9" w:rsidRDefault="00DE4F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1C2C" w:rsidRPr="002B28D9" w14:paraId="1CC7D21F" w14:textId="77777777" w:rsidTr="002B28D9">
        <w:tc>
          <w:tcPr>
            <w:tcW w:w="4077" w:type="dxa"/>
          </w:tcPr>
          <w:p w14:paraId="5645127C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Ortam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sessiz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dikkat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dağıtıcı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unsurlardan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arındırılmıştı</w:t>
            </w:r>
            <w:proofErr w:type="spellEnd"/>
          </w:p>
        </w:tc>
        <w:tc>
          <w:tcPr>
            <w:tcW w:w="583" w:type="dxa"/>
          </w:tcPr>
          <w:p w14:paraId="32E30B65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2160" w:type="dxa"/>
          </w:tcPr>
          <w:p w14:paraId="4B38EE31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822" w:type="dxa"/>
          </w:tcPr>
          <w:p w14:paraId="6216B919" w14:textId="77777777" w:rsidR="00DE4FAA" w:rsidRPr="002B28D9" w:rsidRDefault="00DE4F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1C2C" w:rsidRPr="002B28D9" w14:paraId="76558B3F" w14:textId="77777777" w:rsidTr="002B28D9">
        <w:tc>
          <w:tcPr>
            <w:tcW w:w="4077" w:type="dxa"/>
          </w:tcPr>
          <w:p w14:paraId="38D4A12A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Öğrenciler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kurallarına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uydu</w:t>
            </w:r>
            <w:proofErr w:type="spellEnd"/>
          </w:p>
        </w:tc>
        <w:tc>
          <w:tcPr>
            <w:tcW w:w="583" w:type="dxa"/>
          </w:tcPr>
          <w:p w14:paraId="5037A10C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2160" w:type="dxa"/>
          </w:tcPr>
          <w:p w14:paraId="012A2C92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822" w:type="dxa"/>
          </w:tcPr>
          <w:p w14:paraId="49FC7D08" w14:textId="77777777" w:rsidR="00DE4FAA" w:rsidRPr="002B28D9" w:rsidRDefault="00DE4F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1C2C" w:rsidRPr="002B28D9" w14:paraId="5B2294D6" w14:textId="77777777" w:rsidTr="002B28D9">
        <w:tc>
          <w:tcPr>
            <w:tcW w:w="4077" w:type="dxa"/>
          </w:tcPr>
          <w:p w14:paraId="4ACBF868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Herhangi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disiplin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olayı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yaşandı</w:t>
            </w:r>
            <w:proofErr w:type="spellEnd"/>
          </w:p>
        </w:tc>
        <w:tc>
          <w:tcPr>
            <w:tcW w:w="583" w:type="dxa"/>
          </w:tcPr>
          <w:p w14:paraId="0E0585D3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2160" w:type="dxa"/>
          </w:tcPr>
          <w:p w14:paraId="04EBB38B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822" w:type="dxa"/>
          </w:tcPr>
          <w:p w14:paraId="61537E56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Açıklama: </w:t>
            </w:r>
          </w:p>
        </w:tc>
      </w:tr>
    </w:tbl>
    <w:p w14:paraId="58B4CFA6" w14:textId="77777777" w:rsidR="00DE4FAA" w:rsidRPr="002B28D9" w:rsidRDefault="002A24AE">
      <w:pPr>
        <w:pStyle w:val="Balk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28D9">
        <w:rPr>
          <w:rFonts w:ascii="Times New Roman" w:hAnsi="Times New Roman" w:cs="Times New Roman"/>
          <w:color w:val="000000" w:themeColor="text1"/>
          <w:sz w:val="20"/>
          <w:szCs w:val="20"/>
        </w:rPr>
        <w:t>4. GÖZETMEN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11C2C" w:rsidRPr="002B28D9" w14:paraId="7246284B" w14:textId="77777777">
        <w:tc>
          <w:tcPr>
            <w:tcW w:w="4320" w:type="dxa"/>
          </w:tcPr>
          <w:p w14:paraId="2B8F0173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Genel Değerlendirme</w:t>
            </w:r>
          </w:p>
        </w:tc>
        <w:tc>
          <w:tcPr>
            <w:tcW w:w="4320" w:type="dxa"/>
          </w:tcPr>
          <w:p w14:paraId="28377311" w14:textId="77777777" w:rsidR="00DE4FAA" w:rsidRPr="002B28D9" w:rsidRDefault="00DE4F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1C2C" w:rsidRPr="002B28D9" w14:paraId="5F3E5FC6" w14:textId="77777777">
        <w:tc>
          <w:tcPr>
            <w:tcW w:w="4320" w:type="dxa"/>
          </w:tcPr>
          <w:p w14:paraId="0884AC47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Tespit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Edilen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Sorunlar</w:t>
            </w:r>
            <w:proofErr w:type="spellEnd"/>
          </w:p>
        </w:tc>
        <w:tc>
          <w:tcPr>
            <w:tcW w:w="4320" w:type="dxa"/>
          </w:tcPr>
          <w:p w14:paraId="64D1C9FA" w14:textId="77777777" w:rsidR="00DE4FAA" w:rsidRPr="002B28D9" w:rsidRDefault="00DE4F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1C2C" w:rsidRPr="002B28D9" w14:paraId="28DA3B47" w14:textId="77777777">
        <w:tc>
          <w:tcPr>
            <w:tcW w:w="4320" w:type="dxa"/>
          </w:tcPr>
          <w:p w14:paraId="76ED149B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Öneriler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Geri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Bildirim</w:t>
            </w:r>
            <w:proofErr w:type="spellEnd"/>
          </w:p>
        </w:tc>
        <w:tc>
          <w:tcPr>
            <w:tcW w:w="4320" w:type="dxa"/>
          </w:tcPr>
          <w:p w14:paraId="003C6ACF" w14:textId="77777777" w:rsidR="00DE4FAA" w:rsidRPr="002B28D9" w:rsidRDefault="00DE4F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720CF7C" w14:textId="77777777" w:rsidR="00DE4FAA" w:rsidRPr="002B28D9" w:rsidRDefault="002A24AE">
      <w:pPr>
        <w:pStyle w:val="Balk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28D9">
        <w:rPr>
          <w:rFonts w:ascii="Times New Roman" w:hAnsi="Times New Roman" w:cs="Times New Roman"/>
          <w:color w:val="000000" w:themeColor="text1"/>
          <w:sz w:val="20"/>
          <w:szCs w:val="20"/>
        </w:rPr>
        <w:t>5. ONAY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1631"/>
        <w:gridCol w:w="2160"/>
        <w:gridCol w:w="2160"/>
      </w:tblGrid>
      <w:tr w:rsidR="00811C2C" w:rsidRPr="002B28D9" w14:paraId="21F7DB3A" w14:textId="77777777" w:rsidTr="002B28D9">
        <w:tc>
          <w:tcPr>
            <w:tcW w:w="2689" w:type="dxa"/>
          </w:tcPr>
          <w:p w14:paraId="20C4B538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Görevli</w:t>
            </w:r>
            <w:proofErr w:type="spellEnd"/>
          </w:p>
        </w:tc>
        <w:tc>
          <w:tcPr>
            <w:tcW w:w="1631" w:type="dxa"/>
          </w:tcPr>
          <w:p w14:paraId="3568F1C6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Ad–Soyad</w:t>
            </w:r>
          </w:p>
        </w:tc>
        <w:tc>
          <w:tcPr>
            <w:tcW w:w="2160" w:type="dxa"/>
          </w:tcPr>
          <w:p w14:paraId="160FF6E6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İmza</w:t>
            </w:r>
          </w:p>
        </w:tc>
        <w:tc>
          <w:tcPr>
            <w:tcW w:w="2160" w:type="dxa"/>
          </w:tcPr>
          <w:p w14:paraId="7D7F9158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Tarih</w:t>
            </w:r>
          </w:p>
        </w:tc>
      </w:tr>
      <w:tr w:rsidR="00811C2C" w:rsidRPr="002B28D9" w14:paraId="35217A68" w14:textId="77777777" w:rsidTr="002B28D9">
        <w:tc>
          <w:tcPr>
            <w:tcW w:w="2689" w:type="dxa"/>
          </w:tcPr>
          <w:p w14:paraId="4DB413B7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Gözetmeni</w:t>
            </w:r>
            <w:proofErr w:type="spellEnd"/>
          </w:p>
        </w:tc>
        <w:tc>
          <w:tcPr>
            <w:tcW w:w="1631" w:type="dxa"/>
          </w:tcPr>
          <w:p w14:paraId="10653DA8" w14:textId="77777777" w:rsidR="00DE4FAA" w:rsidRPr="002B28D9" w:rsidRDefault="00DE4F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6FB1845" w14:textId="77777777" w:rsidR="00DE4FAA" w:rsidRPr="002B28D9" w:rsidRDefault="00DE4F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9DED86C" w14:textId="77777777" w:rsidR="00DE4FAA" w:rsidRPr="002B28D9" w:rsidRDefault="00DE4F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1C2C" w:rsidRPr="002B28D9" w14:paraId="0A8724ED" w14:textId="77777777" w:rsidTr="002B28D9">
        <w:tc>
          <w:tcPr>
            <w:tcW w:w="2689" w:type="dxa"/>
          </w:tcPr>
          <w:p w14:paraId="6061B315" w14:textId="77777777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Ders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Yürütücüsü</w:t>
            </w:r>
            <w:proofErr w:type="spellEnd"/>
          </w:p>
        </w:tc>
        <w:tc>
          <w:tcPr>
            <w:tcW w:w="1631" w:type="dxa"/>
          </w:tcPr>
          <w:p w14:paraId="1F201B86" w14:textId="77777777" w:rsidR="00DE4FAA" w:rsidRPr="002B28D9" w:rsidRDefault="00DE4F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DCCB6ED" w14:textId="77777777" w:rsidR="00DE4FAA" w:rsidRPr="002B28D9" w:rsidRDefault="00DE4F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192745F" w14:textId="77777777" w:rsidR="00DE4FAA" w:rsidRPr="002B28D9" w:rsidRDefault="00DE4F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1C2C" w:rsidRPr="002B28D9" w14:paraId="7A9ABCF8" w14:textId="77777777" w:rsidTr="002B28D9">
        <w:tc>
          <w:tcPr>
            <w:tcW w:w="2689" w:type="dxa"/>
          </w:tcPr>
          <w:p w14:paraId="7DA0455A" w14:textId="52551C86" w:rsidR="00DE4FAA" w:rsidRPr="002B28D9" w:rsidRDefault="002A24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Ölçm</w:t>
            </w:r>
            <w:r w:rsid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proofErr w:type="spellEnd"/>
            <w:r w:rsid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</w:t>
            </w:r>
            <w:proofErr w:type="spellEnd"/>
            <w:r w:rsid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Değerlendirme</w:t>
            </w:r>
            <w:proofErr w:type="spellEnd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2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Sorumlusu</w:t>
            </w:r>
            <w:proofErr w:type="spellEnd"/>
          </w:p>
        </w:tc>
        <w:tc>
          <w:tcPr>
            <w:tcW w:w="1631" w:type="dxa"/>
          </w:tcPr>
          <w:p w14:paraId="089182D0" w14:textId="77777777" w:rsidR="00DE4FAA" w:rsidRPr="002B28D9" w:rsidRDefault="00DE4F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1541571" w14:textId="77777777" w:rsidR="00DE4FAA" w:rsidRPr="002B28D9" w:rsidRDefault="00DE4F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1C76C84" w14:textId="77777777" w:rsidR="00DE4FAA" w:rsidRPr="002B28D9" w:rsidRDefault="00DE4F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D507F11" w14:textId="1724AE69" w:rsidR="00DE4FAA" w:rsidRPr="002B28D9" w:rsidRDefault="002A24AE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28D9">
        <w:rPr>
          <w:rFonts w:ascii="Times New Roman" w:hAnsi="Times New Roman" w:cs="Times New Roman"/>
          <w:color w:val="000000" w:themeColor="text1"/>
          <w:sz w:val="20"/>
          <w:szCs w:val="20"/>
        </w:rPr>
        <w:br/>
        <w:t>REHBER NOT:</w:t>
      </w:r>
      <w:r w:rsidRPr="002B28D9">
        <w:rPr>
          <w:rFonts w:ascii="Times New Roman" w:hAnsi="Times New Roman" w:cs="Times New Roman"/>
          <w:color w:val="000000" w:themeColor="text1"/>
          <w:sz w:val="20"/>
          <w:szCs w:val="20"/>
        </w:rPr>
        <w:br/>
        <w:t>• Bu form, sınav sırasında gözetmenlerin bilgilendirildiğini ve sürecin adil biçimde yürütüldüğünü belgelemek amacıyla kullanılır.</w:t>
      </w:r>
      <w:r w:rsidRPr="002B28D9">
        <w:rPr>
          <w:rFonts w:ascii="Times New Roman" w:hAnsi="Times New Roman" w:cs="Times New Roman"/>
          <w:color w:val="000000" w:themeColor="text1"/>
          <w:sz w:val="20"/>
          <w:szCs w:val="20"/>
        </w:rPr>
        <w:br/>
        <w:t>• Gözlem kısmı gerektiğinde fotoğraf veya tutanakla desteklenebilir.</w:t>
      </w:r>
      <w:r w:rsidRPr="002B28D9">
        <w:rPr>
          <w:rFonts w:ascii="Times New Roman" w:hAnsi="Times New Roman" w:cs="Times New Roman"/>
          <w:color w:val="000000" w:themeColor="text1"/>
          <w:sz w:val="20"/>
          <w:szCs w:val="20"/>
        </w:rPr>
        <w:br/>
        <w:t>• Formun imzalı hali sınav kanıt dosyasında saklanmalıdır.</w:t>
      </w:r>
    </w:p>
    <w:sectPr w:rsidR="00DE4FAA" w:rsidRPr="002B28D9" w:rsidSect="002B28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0126600">
    <w:abstractNumId w:val="8"/>
  </w:num>
  <w:num w:numId="2" w16cid:durableId="2143037518">
    <w:abstractNumId w:val="6"/>
  </w:num>
  <w:num w:numId="3" w16cid:durableId="1079328359">
    <w:abstractNumId w:val="5"/>
  </w:num>
  <w:num w:numId="4" w16cid:durableId="1804929211">
    <w:abstractNumId w:val="4"/>
  </w:num>
  <w:num w:numId="5" w16cid:durableId="462887423">
    <w:abstractNumId w:val="7"/>
  </w:num>
  <w:num w:numId="6" w16cid:durableId="350110803">
    <w:abstractNumId w:val="3"/>
  </w:num>
  <w:num w:numId="7" w16cid:durableId="2070765610">
    <w:abstractNumId w:val="2"/>
  </w:num>
  <w:num w:numId="8" w16cid:durableId="942148084">
    <w:abstractNumId w:val="1"/>
  </w:num>
  <w:num w:numId="9" w16cid:durableId="117252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0031"/>
    <w:rsid w:val="00034616"/>
    <w:rsid w:val="0006063C"/>
    <w:rsid w:val="0015074B"/>
    <w:rsid w:val="001C3307"/>
    <w:rsid w:val="0029639D"/>
    <w:rsid w:val="002A24AE"/>
    <w:rsid w:val="002B28D9"/>
    <w:rsid w:val="00326F90"/>
    <w:rsid w:val="00522939"/>
    <w:rsid w:val="00811C2C"/>
    <w:rsid w:val="009252BA"/>
    <w:rsid w:val="00AA1D8D"/>
    <w:rsid w:val="00B47730"/>
    <w:rsid w:val="00B577B6"/>
    <w:rsid w:val="00CB0664"/>
    <w:rsid w:val="00D84A4A"/>
    <w:rsid w:val="00DE4FAA"/>
    <w:rsid w:val="00E333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FE4EC"/>
  <w14:defaultImageDpi w14:val="300"/>
  <w15:docId w15:val="{6CAC84C3-7802-46F6-9F5A-8ED087B8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E7E642-7733-4752-BAFB-61F07E24B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1439</Characters>
  <Application>Microsoft Office Word</Application>
  <DocSecurity>0</DocSecurity>
  <Lines>95</Lines>
  <Paragraphs>72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ölçme değerlendirme</dc:creator>
  <cp:keywords/>
  <dc:description>generated by python-docx</dc:description>
  <cp:lastModifiedBy>Eda Ünal</cp:lastModifiedBy>
  <cp:revision>7</cp:revision>
  <dcterms:created xsi:type="dcterms:W3CDTF">2025-10-30T12:12:00Z</dcterms:created>
  <dcterms:modified xsi:type="dcterms:W3CDTF">2025-11-02T21:06:00Z</dcterms:modified>
  <cp:category/>
</cp:coreProperties>
</file>